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59BA" w:rsidRPr="001968DE" w:rsidRDefault="000030AD" w:rsidP="00F32977">
      <w:pPr>
        <w:pStyle w:val="Ttulo1"/>
        <w:rPr>
          <w:lang w:val="es-CR"/>
        </w:rPr>
      </w:pPr>
      <w:r>
        <w:rPr>
          <w:lang w:val="es-CR"/>
        </w:rPr>
        <w:t>Guía</w:t>
      </w:r>
      <w:r w:rsidR="00000000" w:rsidRPr="001968DE">
        <w:rPr>
          <w:lang w:val="es-CR"/>
        </w:rPr>
        <w:t xml:space="preserve"> </w:t>
      </w:r>
      <w:r>
        <w:rPr>
          <w:lang w:val="es-CR"/>
        </w:rPr>
        <w:t xml:space="preserve">Para Escribir un </w:t>
      </w:r>
      <w:r w:rsidR="00F32977">
        <w:rPr>
          <w:lang w:val="es-CR"/>
        </w:rPr>
        <w:t>R</w:t>
      </w:r>
      <w:r w:rsidR="00000000" w:rsidRPr="001968DE">
        <w:rPr>
          <w:lang w:val="es-CR"/>
        </w:rPr>
        <w:t>eporte de Noticias</w:t>
      </w:r>
      <w:r w:rsidR="00DD59BA" w:rsidRPr="001968DE">
        <w:rPr>
          <w:lang w:val="es-CR"/>
        </w:rPr>
        <w:br/>
      </w:r>
      <w:r w:rsidR="00F32977">
        <w:rPr>
          <w:lang w:val="es-CR"/>
        </w:rPr>
        <w:t>I</w:t>
      </w:r>
      <w:r w:rsidR="00B2135F">
        <w:rPr>
          <w:lang w:val="es-CR"/>
        </w:rPr>
        <w:t xml:space="preserve">glesia del </w:t>
      </w:r>
      <w:r w:rsidR="00F32977">
        <w:rPr>
          <w:lang w:val="es-CR"/>
        </w:rPr>
        <w:t>N</w:t>
      </w:r>
      <w:r w:rsidR="00B2135F">
        <w:rPr>
          <w:lang w:val="es-CR"/>
        </w:rPr>
        <w:t>azareno, Región</w:t>
      </w:r>
      <w:r w:rsidR="00F32977">
        <w:rPr>
          <w:lang w:val="es-CR"/>
        </w:rPr>
        <w:t xml:space="preserve"> </w:t>
      </w:r>
      <w:r w:rsidR="00DD59BA" w:rsidRPr="001968DE">
        <w:rPr>
          <w:lang w:val="es-CR"/>
        </w:rPr>
        <w:t>Mesoamérica</w:t>
      </w:r>
    </w:p>
    <w:p w:rsidR="00DD59BA" w:rsidRPr="00DD59BA" w:rsidRDefault="00DD59BA" w:rsidP="00DD59BA">
      <w:pPr>
        <w:rPr>
          <w:lang w:val="es-CR"/>
        </w:rPr>
      </w:pP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Por favor, completa la siguiente información para facilitar la redacción de una noticia clara, inspiradora y profesional.</w:t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1. Nombre del evento:</w:t>
      </w:r>
      <w:r w:rsidR="00F32977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2. Fecha del evento (día, mes y año):</w:t>
      </w:r>
      <w:r w:rsidR="00F32977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3. Lugar donde se realizó (ciudad, iglesia o comunidad):</w:t>
      </w:r>
      <w:r w:rsidRPr="00DD59BA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4. ¿Cuál fue el objetivo principal del evento?:</w:t>
      </w:r>
      <w:r w:rsidR="00F32977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5. ¿Quién organizó el evento? (Nombres, cargos o ministerios):</w:t>
      </w:r>
      <w:r w:rsidRPr="00DD59BA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6. ¿Qué actividades se realizaron? (Breve descripción):</w:t>
      </w:r>
      <w:r w:rsidR="00F32977">
        <w:rPr>
          <w:lang w:val="es-CR"/>
        </w:rPr>
        <w:br/>
      </w:r>
    </w:p>
    <w:p w:rsidR="003E0979" w:rsidRPr="00DD59BA" w:rsidRDefault="00000000">
      <w:pPr>
        <w:rPr>
          <w:lang w:val="es-CR"/>
        </w:rPr>
      </w:pPr>
      <w:r w:rsidRPr="00DD59BA">
        <w:rPr>
          <w:lang w:val="es-CR"/>
        </w:rPr>
        <w:t>7. ¿Quiénes fueron los ponentes, líderes o invitados especiales?:</w:t>
      </w:r>
      <w:r w:rsidR="00F32977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8. ¿Hubo momentos destacados, resultados o logros que quieras resaltar?:</w:t>
      </w:r>
      <w:r w:rsidR="00807387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 xml:space="preserve">9. Comparte uno o dos testimonios </w:t>
      </w:r>
      <w:r w:rsidR="00807387">
        <w:rPr>
          <w:lang w:val="es-CR"/>
        </w:rPr>
        <w:t>de preferencia de los participantes, incluye el</w:t>
      </w:r>
      <w:r w:rsidRPr="00DD59BA">
        <w:rPr>
          <w:lang w:val="es-CR"/>
        </w:rPr>
        <w:t xml:space="preserve"> nombre completo</w:t>
      </w:r>
      <w:r w:rsidR="00807387">
        <w:rPr>
          <w:lang w:val="es-CR"/>
        </w:rPr>
        <w:t>. Si fuera de algún organizador, incluye el</w:t>
      </w:r>
      <w:r w:rsidRPr="00DD59BA">
        <w:rPr>
          <w:lang w:val="es-CR"/>
        </w:rPr>
        <w:t xml:space="preserve"> cargo (pueden ser citas textuales):</w:t>
      </w:r>
      <w:r w:rsidR="003E0979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10. ¿Cuántas personas asistieron aproximadamente?:</w:t>
      </w:r>
      <w:r w:rsidRPr="00DD59BA">
        <w:rPr>
          <w:lang w:val="es-CR"/>
        </w:rPr>
        <w:br/>
      </w:r>
    </w:p>
    <w:p w:rsidR="00807387" w:rsidRDefault="00000000">
      <w:pPr>
        <w:rPr>
          <w:lang w:val="es-CR"/>
        </w:rPr>
      </w:pPr>
      <w:r w:rsidRPr="00DD59BA">
        <w:rPr>
          <w:lang w:val="es-CR"/>
        </w:rPr>
        <w:t xml:space="preserve">11. </w:t>
      </w:r>
      <w:r w:rsidR="00DD59BA">
        <w:rPr>
          <w:lang w:val="es-CR"/>
        </w:rPr>
        <w:t>C</w:t>
      </w:r>
      <w:r w:rsidRPr="00DD59BA">
        <w:rPr>
          <w:lang w:val="es-CR"/>
        </w:rPr>
        <w:t>ompart</w:t>
      </w:r>
      <w:r w:rsidR="00DD59BA">
        <w:rPr>
          <w:lang w:val="es-CR"/>
        </w:rPr>
        <w:t>e</w:t>
      </w:r>
      <w:r w:rsidRPr="00DD59BA">
        <w:rPr>
          <w:lang w:val="es-CR"/>
        </w:rPr>
        <w:t xml:space="preserve"> fotografías</w:t>
      </w:r>
      <w:r w:rsidR="006F3E08">
        <w:rPr>
          <w:lang w:val="es-CR"/>
        </w:rPr>
        <w:t>:</w:t>
      </w:r>
      <w:r w:rsidR="00F32977">
        <w:rPr>
          <w:lang w:val="es-CR"/>
        </w:rPr>
        <w:br/>
        <w:t>Puedes a</w:t>
      </w:r>
      <w:r w:rsidR="006A37AF" w:rsidRPr="00DD59BA">
        <w:rPr>
          <w:lang w:val="es-CR"/>
        </w:rPr>
        <w:t>dj</w:t>
      </w:r>
      <w:r w:rsidR="006F3E08">
        <w:rPr>
          <w:lang w:val="es-CR"/>
        </w:rPr>
        <w:t>untarlas</w:t>
      </w:r>
      <w:r w:rsidRPr="00DD59BA">
        <w:rPr>
          <w:lang w:val="es-CR"/>
        </w:rPr>
        <w:t xml:space="preserve"> </w:t>
      </w:r>
      <w:r w:rsidR="00DD59BA">
        <w:rPr>
          <w:lang w:val="es-CR"/>
        </w:rPr>
        <w:t>al</w:t>
      </w:r>
      <w:r w:rsidRPr="00DD59BA">
        <w:rPr>
          <w:lang w:val="es-CR"/>
        </w:rPr>
        <w:t xml:space="preserve"> correo</w:t>
      </w:r>
      <w:r w:rsidR="00DD59BA">
        <w:rPr>
          <w:lang w:val="es-CR"/>
        </w:rPr>
        <w:t xml:space="preserve"> de noticias </w:t>
      </w:r>
      <w:hyperlink r:id="rId8" w:history="1">
        <w:r w:rsidR="00F32977" w:rsidRPr="00EA0DE5">
          <w:rPr>
            <w:rStyle w:val="Hipervnculo"/>
            <w:lang w:val="es-CR"/>
          </w:rPr>
          <w:t>noticias@mesonaz.org</w:t>
        </w:r>
      </w:hyperlink>
      <w:r w:rsidR="00F32977">
        <w:rPr>
          <w:lang w:val="es-CR"/>
        </w:rPr>
        <w:t xml:space="preserve">, </w:t>
      </w:r>
      <w:r w:rsidR="00807387">
        <w:rPr>
          <w:lang w:val="es-CR"/>
        </w:rPr>
        <w:t xml:space="preserve">o </w:t>
      </w:r>
      <w:hyperlink r:id="rId9" w:history="1">
        <w:r w:rsidR="00807387" w:rsidRPr="00EA0DE5">
          <w:rPr>
            <w:rStyle w:val="Hipervnculo"/>
            <w:lang w:val="es-CR"/>
          </w:rPr>
          <w:t>asalazar@mesonaz.org</w:t>
        </w:r>
      </w:hyperlink>
      <w:r w:rsidR="00807387">
        <w:rPr>
          <w:lang w:val="es-CR"/>
        </w:rPr>
        <w:t xml:space="preserve"> </w:t>
      </w:r>
      <w:r w:rsidR="006F3E08">
        <w:rPr>
          <w:lang w:val="es-CR"/>
        </w:rPr>
        <w:t xml:space="preserve">también, </w:t>
      </w:r>
      <w:r w:rsidR="00F32977">
        <w:rPr>
          <w:lang w:val="es-CR"/>
        </w:rPr>
        <w:t>p</w:t>
      </w:r>
      <w:r w:rsidR="006F3E08">
        <w:rPr>
          <w:lang w:val="es-CR"/>
        </w:rPr>
        <w:t>uedes proporcionar</w:t>
      </w:r>
      <w:r w:rsidR="006A37AF">
        <w:rPr>
          <w:lang w:val="es-CR"/>
        </w:rPr>
        <w:t xml:space="preserve"> un enlace </w:t>
      </w:r>
      <w:r w:rsidR="00F32977">
        <w:rPr>
          <w:lang w:val="es-CR"/>
        </w:rPr>
        <w:t>de</w:t>
      </w:r>
      <w:r w:rsidR="006A37AF">
        <w:rPr>
          <w:lang w:val="es-CR"/>
        </w:rPr>
        <w:t xml:space="preserve"> descarga</w:t>
      </w:r>
      <w:r w:rsidR="006F3E08">
        <w:rPr>
          <w:lang w:val="es-CR"/>
        </w:rPr>
        <w:t>.</w:t>
      </w:r>
    </w:p>
    <w:p w:rsidR="00E63C89" w:rsidRPr="00DD59BA" w:rsidRDefault="00F32977">
      <w:pPr>
        <w:rPr>
          <w:lang w:val="es-CR"/>
        </w:rPr>
      </w:pPr>
      <w:r>
        <w:rPr>
          <w:lang w:val="es-CR"/>
        </w:rPr>
        <w:lastRenderedPageBreak/>
        <w:br/>
      </w:r>
      <w:r w:rsidR="006A37AF" w:rsidRPr="006F3E08">
        <w:rPr>
          <w:b/>
          <w:bCs/>
          <w:lang w:val="es-CR"/>
        </w:rPr>
        <w:t>Que sean lo más representativas del even</w:t>
      </w:r>
      <w:r w:rsidRPr="006F3E08">
        <w:rPr>
          <w:b/>
          <w:bCs/>
          <w:lang w:val="es-CR"/>
        </w:rPr>
        <w:t>t</w:t>
      </w:r>
      <w:r w:rsidR="006A37AF" w:rsidRPr="006F3E08">
        <w:rPr>
          <w:b/>
          <w:bCs/>
          <w:lang w:val="es-CR"/>
        </w:rPr>
        <w:t>o</w:t>
      </w:r>
      <w:r w:rsidRPr="006F3E08">
        <w:rPr>
          <w:b/>
          <w:bCs/>
          <w:lang w:val="es-CR"/>
        </w:rPr>
        <w:t xml:space="preserve"> y en la mejor calidad posible.</w:t>
      </w:r>
      <w:r w:rsidR="00000000" w:rsidRPr="006F3E08">
        <w:rPr>
          <w:b/>
          <w:bCs/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12. Nombre y datos de contacto de quien envía esta información:</w:t>
      </w:r>
      <w:r w:rsidR="00807387">
        <w:rPr>
          <w:lang w:val="es-CR"/>
        </w:rPr>
        <w:br/>
      </w:r>
    </w:p>
    <w:p w:rsidR="00E63C89" w:rsidRPr="00DD59BA" w:rsidRDefault="00000000">
      <w:pPr>
        <w:rPr>
          <w:lang w:val="es-CR"/>
        </w:rPr>
      </w:pPr>
      <w:r w:rsidRPr="00DD59BA">
        <w:rPr>
          <w:lang w:val="es-CR"/>
        </w:rPr>
        <w:t>13. ¿Hay algo más que debamos saber para contar esta historia de forma completa?:</w:t>
      </w:r>
    </w:p>
    <w:p w:rsidR="003E0979" w:rsidRDefault="003E0979" w:rsidP="006454D2">
      <w:pPr>
        <w:rPr>
          <w:rFonts w:ascii="Brandon Grotesque Light" w:hAnsi="Brandon Grotesque Light"/>
          <w:sz w:val="24"/>
          <w:szCs w:val="24"/>
          <w:lang w:val="es-CR"/>
        </w:rPr>
      </w:pPr>
    </w:p>
    <w:p w:rsidR="006454D2" w:rsidRPr="00807387" w:rsidRDefault="006454D2" w:rsidP="00807387">
      <w:pPr>
        <w:jc w:val="center"/>
        <w:rPr>
          <w:color w:val="365F91" w:themeColor="accent1" w:themeShade="BF"/>
          <w:sz w:val="28"/>
          <w:szCs w:val="28"/>
          <w:lang w:val="es-CR"/>
        </w:rPr>
      </w:pPr>
      <w:r w:rsidRPr="00807387">
        <w:rPr>
          <w:color w:val="365F91" w:themeColor="accent1" w:themeShade="BF"/>
          <w:sz w:val="28"/>
          <w:szCs w:val="28"/>
          <w:lang w:val="es-CR"/>
        </w:rPr>
        <w:t>¡Gracias por compartir lo que Dios está haciendo por medio de su iglesia en tu comunidad!</w:t>
      </w:r>
    </w:p>
    <w:p w:rsidR="00F32977" w:rsidRDefault="00F32977" w:rsidP="003E0979">
      <w:pPr>
        <w:jc w:val="center"/>
        <w:rPr>
          <w:rFonts w:ascii="Brandon Grotesque Light" w:hAnsi="Brandon Grotesque Light"/>
          <w:b/>
          <w:bCs/>
          <w:lang w:val="es-CR"/>
        </w:rPr>
      </w:pPr>
    </w:p>
    <w:p w:rsidR="00F32977" w:rsidRDefault="00F32977" w:rsidP="003E0979">
      <w:pPr>
        <w:jc w:val="center"/>
        <w:rPr>
          <w:rFonts w:ascii="Brandon Grotesque Light" w:hAnsi="Brandon Grotesque Light"/>
          <w:b/>
          <w:bCs/>
          <w:lang w:val="es-CR"/>
        </w:rPr>
      </w:pPr>
    </w:p>
    <w:p w:rsidR="00E1463B" w:rsidRPr="00A27069" w:rsidRDefault="00E1463B" w:rsidP="003E0979">
      <w:pPr>
        <w:jc w:val="center"/>
        <w:rPr>
          <w:rFonts w:ascii="Brandon Grotesque Light" w:hAnsi="Brandon Grotesque Light"/>
          <w:b/>
          <w:bCs/>
          <w:lang w:val="es-CR"/>
        </w:rPr>
      </w:pPr>
    </w:p>
    <w:p w:rsidR="00E63C89" w:rsidRPr="00A27069" w:rsidRDefault="00E63C89">
      <w:pPr>
        <w:rPr>
          <w:lang w:val="es-CR"/>
        </w:rPr>
      </w:pPr>
    </w:p>
    <w:sectPr w:rsidR="00E63C89" w:rsidRPr="00A27069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494C" w:rsidRDefault="002C494C" w:rsidP="00F32977">
      <w:pPr>
        <w:spacing w:after="0" w:line="240" w:lineRule="auto"/>
      </w:pPr>
      <w:r>
        <w:separator/>
      </w:r>
    </w:p>
  </w:endnote>
  <w:endnote w:type="continuationSeparator" w:id="0">
    <w:p w:rsidR="002C494C" w:rsidRDefault="002C494C" w:rsidP="00F3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Brandon Grotesque Light">
    <w:panose1 w:val="020B0303020203060202"/>
    <w:charset w:val="4D"/>
    <w:family w:val="swiss"/>
    <w:notTrueType/>
    <w:pitch w:val="variable"/>
    <w:sig w:usb0="A000002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494C" w:rsidRDefault="002C494C" w:rsidP="00F32977">
      <w:pPr>
        <w:spacing w:after="0" w:line="240" w:lineRule="auto"/>
      </w:pPr>
      <w:r>
        <w:separator/>
      </w:r>
    </w:p>
  </w:footnote>
  <w:footnote w:type="continuationSeparator" w:id="0">
    <w:p w:rsidR="002C494C" w:rsidRDefault="002C494C" w:rsidP="00F3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2977" w:rsidRDefault="00F32977" w:rsidP="00F32977">
    <w:pPr>
      <w:pStyle w:val="Encabezado"/>
      <w:jc w:val="center"/>
    </w:pPr>
    <w:r>
      <w:rPr>
        <w:rFonts w:ascii="Brandon Grotesque Light" w:hAnsi="Brandon Grotesque Light"/>
        <w:b/>
        <w:bCs/>
        <w:noProof/>
        <w:lang w:val="es-CR"/>
      </w:rPr>
      <w:drawing>
        <wp:inline distT="0" distB="0" distL="0" distR="0" wp14:anchorId="7A57D458" wp14:editId="167A3E37">
          <wp:extent cx="1278294" cy="729479"/>
          <wp:effectExtent l="0" t="0" r="4445" b="0"/>
          <wp:docPr id="14178690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929429" name="Imagen 19129294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6401" cy="76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7946506">
    <w:abstractNumId w:val="8"/>
  </w:num>
  <w:num w:numId="2" w16cid:durableId="544223697">
    <w:abstractNumId w:val="6"/>
  </w:num>
  <w:num w:numId="3" w16cid:durableId="105738635">
    <w:abstractNumId w:val="5"/>
  </w:num>
  <w:num w:numId="4" w16cid:durableId="516965023">
    <w:abstractNumId w:val="4"/>
  </w:num>
  <w:num w:numId="5" w16cid:durableId="233702406">
    <w:abstractNumId w:val="7"/>
  </w:num>
  <w:num w:numId="6" w16cid:durableId="1590770868">
    <w:abstractNumId w:val="3"/>
  </w:num>
  <w:num w:numId="7" w16cid:durableId="699431447">
    <w:abstractNumId w:val="2"/>
  </w:num>
  <w:num w:numId="8" w16cid:durableId="1130048351">
    <w:abstractNumId w:val="1"/>
  </w:num>
  <w:num w:numId="9" w16cid:durableId="3247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0AD"/>
    <w:rsid w:val="00034616"/>
    <w:rsid w:val="0006063C"/>
    <w:rsid w:val="0015074B"/>
    <w:rsid w:val="001968DE"/>
    <w:rsid w:val="0029639D"/>
    <w:rsid w:val="002C494C"/>
    <w:rsid w:val="00326F90"/>
    <w:rsid w:val="003827BC"/>
    <w:rsid w:val="003E0979"/>
    <w:rsid w:val="004C4DA2"/>
    <w:rsid w:val="006454D2"/>
    <w:rsid w:val="006A37AF"/>
    <w:rsid w:val="006C50AF"/>
    <w:rsid w:val="006D1862"/>
    <w:rsid w:val="006F3E08"/>
    <w:rsid w:val="00807387"/>
    <w:rsid w:val="009E2C6F"/>
    <w:rsid w:val="00A27069"/>
    <w:rsid w:val="00AA1D8D"/>
    <w:rsid w:val="00B2135F"/>
    <w:rsid w:val="00B47730"/>
    <w:rsid w:val="00C24BBA"/>
    <w:rsid w:val="00CB0664"/>
    <w:rsid w:val="00DC6A64"/>
    <w:rsid w:val="00DD59BA"/>
    <w:rsid w:val="00E1463B"/>
    <w:rsid w:val="00E63C89"/>
    <w:rsid w:val="00F32977"/>
    <w:rsid w:val="00F75759"/>
    <w:rsid w:val="00FC693F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3475D"/>
  <w14:defaultImageDpi w14:val="300"/>
  <w15:docId w15:val="{80F9009D-64A5-7944-B720-D696D034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DD59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9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cias@meson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alazar@meson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2025-05-05T18:52:00Z</dcterms:created>
  <dcterms:modified xsi:type="dcterms:W3CDTF">2025-05-05T18:58:00Z</dcterms:modified>
  <cp:category/>
</cp:coreProperties>
</file>